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negative 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first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sixth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the ninth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negative first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negative 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length*width*height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graduated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length*width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negative second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the negative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SYSTEM</dc:title>
  <dcterms:created xsi:type="dcterms:W3CDTF">2021-10-12T20:18:45Z</dcterms:created>
  <dcterms:modified xsi:type="dcterms:W3CDTF">2021-10-12T20:18:45Z</dcterms:modified>
</cp:coreProperties>
</file>