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independent variable    </w:t>
      </w:r>
      <w:r>
        <w:t xml:space="preserve">   dependent variable    </w:t>
      </w:r>
      <w:r>
        <w:t xml:space="preserve">   mass    </w:t>
      </w:r>
      <w:r>
        <w:t xml:space="preserve">   time    </w:t>
      </w:r>
      <w:r>
        <w:t xml:space="preserve">   intensity of light    </w:t>
      </w:r>
      <w:r>
        <w:t xml:space="preserve">   amt of substance    </w:t>
      </w:r>
      <w:r>
        <w:t xml:space="preserve">   temperature    </w:t>
      </w:r>
      <w:r>
        <w:t xml:space="preserve">   micro    </w:t>
      </w:r>
      <w:r>
        <w:t xml:space="preserve">   nano    </w:t>
      </w:r>
      <w:r>
        <w:t xml:space="preserve">   deci    </w:t>
      </w:r>
      <w:r>
        <w:t xml:space="preserve">   kilo    </w:t>
      </w:r>
      <w:r>
        <w:t xml:space="preserve">   electric current    </w:t>
      </w:r>
      <w:r>
        <w:t xml:space="preserve">   results    </w:t>
      </w:r>
      <w:r>
        <w:t xml:space="preserve">   density    </w:t>
      </w:r>
      <w:r>
        <w:t xml:space="preserve">   pie chart    </w:t>
      </w:r>
      <w:r>
        <w:t xml:space="preserve">   line    </w:t>
      </w:r>
      <w:r>
        <w:t xml:space="preserve">   grapg    </w:t>
      </w:r>
      <w:r>
        <w:t xml:space="preserve">   bar    </w:t>
      </w:r>
      <w:r>
        <w:t xml:space="preserve">   conclusion    </w:t>
      </w:r>
      <w:r>
        <w:t xml:space="preserve">   research    </w:t>
      </w:r>
      <w:r>
        <w:t xml:space="preserve">   experiment    </w:t>
      </w:r>
      <w:r>
        <w:t xml:space="preserve">   data    </w:t>
      </w:r>
      <w:r>
        <w:t xml:space="preserve">   hypothesis    </w:t>
      </w:r>
      <w:r>
        <w:t xml:space="preserve">   Length    </w:t>
      </w:r>
      <w:r>
        <w:t xml:space="preserve">   Meter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</dc:title>
  <dcterms:created xsi:type="dcterms:W3CDTF">2021-10-12T20:17:47Z</dcterms:created>
  <dcterms:modified xsi:type="dcterms:W3CDTF">2021-10-12T20:17:47Z</dcterms:modified>
</cp:coreProperties>
</file>