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newton    </w:t>
      </w:r>
      <w:r>
        <w:t xml:space="preserve">   second    </w:t>
      </w:r>
      <w:r>
        <w:t xml:space="preserve">   celcius    </w:t>
      </w:r>
      <w:r>
        <w:t xml:space="preserve">   kelvin    </w:t>
      </w:r>
      <w:r>
        <w:t xml:space="preserve">   gram    </w:t>
      </w:r>
      <w:r>
        <w:t xml:space="preserve">   liter    </w:t>
      </w:r>
      <w:r>
        <w:t xml:space="preserve">   meter    </w:t>
      </w:r>
      <w:r>
        <w:t xml:space="preserve">   mega    </w:t>
      </w:r>
      <w:r>
        <w:t xml:space="preserve">   micro    </w:t>
      </w:r>
      <w:r>
        <w:t xml:space="preserve">   milli    </w:t>
      </w:r>
      <w:r>
        <w:t xml:space="preserve">   centi    </w:t>
      </w:r>
      <w:r>
        <w:t xml:space="preserve">   deci    </w:t>
      </w:r>
      <w:r>
        <w:t xml:space="preserve">   deca    </w:t>
      </w:r>
      <w:r>
        <w:t xml:space="preserve">   hecto    </w:t>
      </w:r>
      <w:r>
        <w:t xml:space="preserve">   kilo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Units</dc:title>
  <dcterms:created xsi:type="dcterms:W3CDTF">2021-10-11T16:39:48Z</dcterms:created>
  <dcterms:modified xsi:type="dcterms:W3CDTF">2021-10-11T16:39:48Z</dcterms:modified>
</cp:coreProperties>
</file>