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 Units And 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ampere    </w:t>
      </w:r>
      <w:r>
        <w:t xml:space="preserve">   bell    </w:t>
      </w:r>
      <w:r>
        <w:t xml:space="preserve">   bequerel    </w:t>
      </w:r>
      <w:r>
        <w:t xml:space="preserve">   coulomb    </w:t>
      </w:r>
      <w:r>
        <w:t xml:space="preserve">   deka    </w:t>
      </w:r>
      <w:r>
        <w:t xml:space="preserve">   femto    </w:t>
      </w:r>
      <w:r>
        <w:t xml:space="preserve">   giga    </w:t>
      </w:r>
      <w:r>
        <w:t xml:space="preserve">   hecto    </w:t>
      </w:r>
      <w:r>
        <w:t xml:space="preserve">   henry    </w:t>
      </w:r>
      <w:r>
        <w:t xml:space="preserve">   hertz    </w:t>
      </w:r>
      <w:r>
        <w:t xml:space="preserve">   joule    </w:t>
      </w:r>
      <w:r>
        <w:t xml:space="preserve">   kelvin    </w:t>
      </w:r>
      <w:r>
        <w:t xml:space="preserve">   kilo    </w:t>
      </w:r>
      <w:r>
        <w:t xml:space="preserve">   kilogram    </w:t>
      </w:r>
      <w:r>
        <w:t xml:space="preserve">   lux    </w:t>
      </w:r>
      <w:r>
        <w:t xml:space="preserve">   mega    </w:t>
      </w:r>
      <w:r>
        <w:t xml:space="preserve">   meter    </w:t>
      </w:r>
      <w:r>
        <w:t xml:space="preserve">   metercube    </w:t>
      </w:r>
      <w:r>
        <w:t xml:space="preserve">   meterpersecond    </w:t>
      </w:r>
      <w:r>
        <w:t xml:space="preserve">   moh    </w:t>
      </w:r>
      <w:r>
        <w:t xml:space="preserve">   mole    </w:t>
      </w:r>
      <w:r>
        <w:t xml:space="preserve">   nano    </w:t>
      </w:r>
      <w:r>
        <w:t xml:space="preserve">   ohm    </w:t>
      </w:r>
      <w:r>
        <w:t xml:space="preserve">   pascal    </w:t>
      </w:r>
      <w:r>
        <w:t xml:space="preserve">   peta    </w:t>
      </w:r>
      <w:r>
        <w:t xml:space="preserve">   pico    </w:t>
      </w:r>
      <w:r>
        <w:t xml:space="preserve">   second    </w:t>
      </w:r>
      <w:r>
        <w:t xml:space="preserve">   tera    </w:t>
      </w:r>
      <w:r>
        <w:t xml:space="preserve">   volt    </w:t>
      </w:r>
      <w:r>
        <w:t xml:space="preserve">  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Units And Prefixes </dc:title>
  <dcterms:created xsi:type="dcterms:W3CDTF">2021-10-12T20:17:31Z</dcterms:created>
  <dcterms:modified xsi:type="dcterms:W3CDTF">2021-10-12T20:17:31Z</dcterms:modified>
</cp:coreProperties>
</file>