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 system and Units of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fundamental units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for 1000x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uncertain digits should a measurement have: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for luminous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for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quanitity for the symbol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 unit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measurement that is repeatable and consistent is: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combo of 2 or more fundamental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quantity for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Current is measured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unit for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unit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100x bigger than the base (prefix)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 for 10x bigger than the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system and Units of measurement</dc:title>
  <dcterms:created xsi:type="dcterms:W3CDTF">2021-10-12T20:30:28Z</dcterms:created>
  <dcterms:modified xsi:type="dcterms:W3CDTF">2021-10-12T20:30:28Z</dcterms:modified>
</cp:coreProperties>
</file>