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it    </w:t>
      </w:r>
      <w:r>
        <w:t xml:space="preserve">   here    </w:t>
      </w:r>
      <w:r>
        <w:t xml:space="preserve">   play    </w:t>
      </w:r>
      <w:r>
        <w:t xml:space="preserve">   will    </w:t>
      </w:r>
      <w:r>
        <w:t xml:space="preserve">   to    </w:t>
      </w:r>
      <w:r>
        <w:t xml:space="preserve">   run    </w:t>
      </w:r>
      <w:r>
        <w:t xml:space="preserve">   good    </w:t>
      </w:r>
      <w:r>
        <w:t xml:space="preserve">   me    </w:t>
      </w:r>
      <w:r>
        <w:t xml:space="preserve">   see    </w:t>
      </w:r>
      <w:r>
        <w:t xml:space="preserve">   is    </w:t>
      </w:r>
      <w:r>
        <w:t xml:space="preserve">   eat    </w:t>
      </w:r>
      <w:r>
        <w:t xml:space="preserve">   like    </w:t>
      </w:r>
      <w:r>
        <w:t xml:space="preserve">   am    </w:t>
      </w:r>
      <w:r>
        <w:t xml:space="preserve">   one    </w:t>
      </w:r>
      <w:r>
        <w:t xml:space="preserve">   big    </w:t>
      </w:r>
      <w:r>
        <w:t xml:space="preserve">   on    </w:t>
      </w:r>
      <w:r>
        <w:t xml:space="preserve">   said    </w:t>
      </w:r>
      <w:r>
        <w:t xml:space="preserve">   we    </w:t>
      </w:r>
      <w:r>
        <w:t xml:space="preserve">   at    </w:t>
      </w:r>
      <w:r>
        <w:t xml:space="preserve">   in    </w:t>
      </w:r>
      <w:r>
        <w:t xml:space="preserve">   with    </w:t>
      </w:r>
      <w:r>
        <w:t xml:space="preserve">   red    </w:t>
      </w:r>
      <w:r>
        <w:t xml:space="preserve">   look    </w:t>
      </w:r>
      <w:r>
        <w:t xml:space="preserve">   can    </w:t>
      </w:r>
      <w:r>
        <w:t xml:space="preserve">   they    </w:t>
      </w:r>
      <w:r>
        <w:t xml:space="preserve">   no    </w:t>
      </w:r>
      <w:r>
        <w:t xml:space="preserve">   he    </w:t>
      </w:r>
      <w:r>
        <w:t xml:space="preserve">   my    </w:t>
      </w:r>
      <w:r>
        <w:t xml:space="preserve">   she    </w:t>
      </w:r>
      <w:r>
        <w:t xml:space="preserve">   come    </w:t>
      </w:r>
      <w:r>
        <w:t xml:space="preserve">   mom    </w:t>
      </w:r>
      <w:r>
        <w:t xml:space="preserve">   go    </w:t>
      </w:r>
      <w:r>
        <w:t xml:space="preserve">   help    </w:t>
      </w:r>
      <w:r>
        <w:t xml:space="preserve">   you    </w:t>
      </w:r>
      <w:r>
        <w:t xml:space="preserve">   dad    </w:t>
      </w:r>
      <w:r>
        <w:t xml:space="preserve">   I    </w:t>
      </w:r>
      <w:r>
        <w:t xml:space="preserve">   all    </w:t>
      </w:r>
      <w:r>
        <w:t xml:space="preserve">   too    </w:t>
      </w:r>
      <w:r>
        <w:t xml:space="preserve">   and    </w:t>
      </w:r>
      <w:r>
        <w:t xml:space="preserve">   a    </w:t>
      </w:r>
      <w:r>
        <w:t xml:space="preserve">   put    </w:t>
      </w:r>
      <w:r>
        <w:t xml:space="preserve">   up    </w:t>
      </w:r>
      <w:r>
        <w:t xml:space="preserve">   this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2021-10-11T16:41:29Z</dcterms:created>
  <dcterms:modified xsi:type="dcterms:W3CDTF">2021-10-11T16:41:29Z</dcterms:modified>
</cp:coreProperties>
</file>