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SIgnificant Words in Black History</w:t>
      </w:r>
    </w:p>
    <w:p>
      <w:pPr>
        <w:pStyle w:val="Questions"/>
      </w:pPr>
      <w:r>
        <w:t xml:space="preserve">1. EOREDFM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ILIVC SIRGTH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NON IONEECLV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 HAEV A DRAME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EAPCE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SEPCTRE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LTUYAIEQ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MNHUA ACRE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WIOLSFHPLE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UTNYI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Freedom    </w:t>
      </w:r>
      <w:r>
        <w:t xml:space="preserve">   Civil Rights    </w:t>
      </w:r>
      <w:r>
        <w:t xml:space="preserve">   Non Violence    </w:t>
      </w:r>
      <w:r>
        <w:t xml:space="preserve">   I Have A Dream    </w:t>
      </w:r>
      <w:r>
        <w:t xml:space="preserve">   Peace    </w:t>
      </w:r>
      <w:r>
        <w:t xml:space="preserve">   Respect    </w:t>
      </w:r>
      <w:r>
        <w:t xml:space="preserve">   Equality    </w:t>
      </w:r>
      <w:r>
        <w:t xml:space="preserve">   Human Race    </w:t>
      </w:r>
      <w:r>
        <w:t xml:space="preserve">   Fellowship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SIgnificant Words in Black History</dc:title>
  <dcterms:created xsi:type="dcterms:W3CDTF">2021-10-11T16:43:46Z</dcterms:created>
  <dcterms:modified xsi:type="dcterms:W3CDTF">2021-10-11T16:43:46Z</dcterms:modified>
</cp:coreProperties>
</file>