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SIlver in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Malleability.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Isotopes.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 of Protons.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SIlver's Primary Use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Atomic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Atomic Number.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Ductility.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#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Word for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# of Valence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Anglo-Saxon Word for Silver.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White soft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Crossword</dc:title>
  <dcterms:created xsi:type="dcterms:W3CDTF">2021-10-11T16:43:57Z</dcterms:created>
  <dcterms:modified xsi:type="dcterms:W3CDTF">2021-10-11T16:43:57Z</dcterms:modified>
</cp:coreProperties>
</file>