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wheel with a grooved rim around which a cord passes. It acts to change the direction of a force applied to the cord and is chiefly used (typically in combination) to raise heavy weights.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things able to roll/move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papers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Holds up a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Flushes the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piece of wood, metal, or some other material having one thick end and tapering to a thin edge, that is driven between two objects or parts of an object to secure or separate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toy on the playground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Opens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store Gumballs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inclined at an angle to the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simple lifting machine consisting of a rope that unwinds from a wheel onto a cylindrical drum or shaft joined to the wheel to provide mechanical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people form one floor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moving things in the yard or jobsite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short, slender, sharp-pointed metal pin with a raised helical thread running around it and a slotted head, used to join things together by being rotated so that it pierces wood or other material and is held tightly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things from a lower to a higher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Covers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rigid bar resting on a pivot, used to help move a heavy or firmly fixed load with one end when pressure is applied to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2021-10-11T16:44:21Z</dcterms:created>
  <dcterms:modified xsi:type="dcterms:W3CDTF">2021-10-11T16:44:21Z</dcterms:modified>
</cp:coreProperties>
</file>