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S-Initial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Billy Corgan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Sonic Youth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 Machine (album)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Specials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Fleetwood Mac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Soundgarden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Floyd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Styx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 Cornell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Spice Girls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Morrissey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Steve Miller 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Social Distortion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rock 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Smashing Pumpkins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Joker (song)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Scorpions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known as Dragonslayer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Supremes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Wannabe (hit song)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Syd Barrett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Skeleton holding a cigarette (logo)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Sepultura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Brazilian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Sail Away (song)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Stevie Knicks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Motown Records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Smiths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S-Initial Music</dc:title>
  <dcterms:created xsi:type="dcterms:W3CDTF">2021-10-11T15:54:41Z</dcterms:created>
  <dcterms:modified xsi:type="dcterms:W3CDTF">2021-10-11T15:54:41Z</dcterms:modified>
</cp:coreProperties>
</file>