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SIster's roadtrip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blankets    </w:t>
      </w:r>
      <w:r>
        <w:t xml:space="preserve">   pillows    </w:t>
      </w:r>
      <w:r>
        <w:t xml:space="preserve">   cozy    </w:t>
      </w:r>
      <w:r>
        <w:t xml:space="preserve">   drive    </w:t>
      </w:r>
      <w:r>
        <w:t xml:space="preserve">   dimond lane    </w:t>
      </w:r>
      <w:r>
        <w:t xml:space="preserve">   freeway    </w:t>
      </w:r>
      <w:r>
        <w:t xml:space="preserve">   highway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  <w:r>
        <w:t xml:space="preserve">   parliment hill    </w:t>
      </w:r>
      <w:r>
        <w:t xml:space="preserve">   dog    </w:t>
      </w:r>
      <w:r>
        <w:t xml:space="preserve">   prime minister    </w:t>
      </w:r>
      <w:r>
        <w:t xml:space="preserve">   ottawa    </w:t>
      </w:r>
      <w:r>
        <w:t xml:space="preserve">   traffic    </w:t>
      </w:r>
      <w:r>
        <w:t xml:space="preserve">   venusy    </w:t>
      </w:r>
      <w:r>
        <w:t xml:space="preserve">   popcorn    </w:t>
      </w:r>
      <w:r>
        <w:t xml:space="preserve">   food    </w:t>
      </w:r>
      <w:r>
        <w:t xml:space="preserve">   salyia    </w:t>
      </w:r>
      <w:r>
        <w:t xml:space="preserve">   celin    </w:t>
      </w:r>
      <w:r>
        <w:t xml:space="preserve">   car    </w:t>
      </w:r>
      <w:r>
        <w:t xml:space="preserve">   tania    </w:t>
      </w:r>
      <w:r>
        <w:t xml:space="preserve">   lilia    </w:t>
      </w:r>
      <w:r>
        <w:t xml:space="preserve">   taffy    </w:t>
      </w:r>
      <w:r>
        <w:t xml:space="preserve">   bonnie    </w:t>
      </w:r>
      <w:r>
        <w:t xml:space="preserve">   jonna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SIster's roadtrip</dc:title>
  <dcterms:created xsi:type="dcterms:W3CDTF">2021-10-11T16:46:57Z</dcterms:created>
  <dcterms:modified xsi:type="dcterms:W3CDTF">2021-10-11T16:46:57Z</dcterms:modified>
</cp:coreProperties>
</file>