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SJOC YOUTH CROSS WORD </w:t>
      </w:r>
    </w:p>
    <w:p>
      <w:pPr>
        <w:pStyle w:val="Questions"/>
      </w:pPr>
      <w:r>
        <w:t xml:space="preserve">1. STTEA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ATTH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LRDO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DOGO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EDELBSS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ETH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NEO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OWH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STEKA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EUGREF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MIH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RRSPBVOE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71 : 71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SJOC YOUTH CROSS WORD </dc:title>
  <dcterms:created xsi:type="dcterms:W3CDTF">2021-10-11T16:47:20Z</dcterms:created>
  <dcterms:modified xsi:type="dcterms:W3CDTF">2021-10-11T16:47:20Z</dcterms:modified>
</cp:coreProperties>
</file>