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SJV Processing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separate charge in a criminal case, or each separate complaint in a civil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awaiting disposition or outcome for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punishment or terms given to a person after adjudication of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specific level of severity of each criminal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returning to the proper owner the property or monetary value of harm caused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charge, regardless of charge type, which is traffic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chance to remain free given by a judge, provided the defendant does not violate any further laws and completes certain court-ordered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order of the court which directs law enforcement to arrest and bring a person before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charge with a charge type less severe than misdemeanor, which is not traffic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search that does not include any reportable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summary of proceedings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court's final determination of a criminal or civil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SJV Processing Terminology</dc:title>
  <dcterms:created xsi:type="dcterms:W3CDTF">2021-10-11T16:47:00Z</dcterms:created>
  <dcterms:modified xsi:type="dcterms:W3CDTF">2021-10-11T16:47:00Z</dcterms:modified>
</cp:coreProperties>
</file>