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POWERSLIDE    </w:t>
      </w:r>
      <w:r>
        <w:t xml:space="preserve">   MANUAL    </w:t>
      </w:r>
      <w:r>
        <w:t xml:space="preserve">   BLUNT    </w:t>
      </w:r>
      <w:r>
        <w:t xml:space="preserve">   STIFFY    </w:t>
      </w:r>
      <w:r>
        <w:t xml:space="preserve">   STALEFISH    </w:t>
      </w:r>
      <w:r>
        <w:t xml:space="preserve">   BOARDSLIDE    </w:t>
      </w:r>
      <w:r>
        <w:t xml:space="preserve">   HURRICANE    </w:t>
      </w:r>
      <w:r>
        <w:t xml:space="preserve">   PRIMO    </w:t>
      </w:r>
      <w:r>
        <w:t xml:space="preserve">   VARIAL    </w:t>
      </w:r>
      <w:r>
        <w:t xml:space="preserve">   KICKFLIP    </w:t>
      </w:r>
      <w:r>
        <w:t xml:space="preserve">   NOCOMPLY    </w:t>
      </w:r>
      <w:r>
        <w:t xml:space="preserve">   DISASTER    </w:t>
      </w:r>
      <w:r>
        <w:t xml:space="preserve">   BSSC    </w:t>
      </w:r>
      <w:r>
        <w:t xml:space="preserve">   HIGHFIVE    </w:t>
      </w:r>
      <w:r>
        <w:t xml:space="preserve">   BACKSIDE    </w:t>
      </w:r>
      <w:r>
        <w:t xml:space="preserve">   TREYFLIP    </w:t>
      </w:r>
      <w:r>
        <w:t xml:space="preserve">   NOLLIE    </w:t>
      </w:r>
      <w:r>
        <w:t xml:space="preserve">   SHRED    </w:t>
      </w:r>
      <w:r>
        <w:t xml:space="preserve">   SLAPPY    </w:t>
      </w:r>
      <w:r>
        <w:t xml:space="preserve">   GRIPTAPE    </w:t>
      </w:r>
      <w:r>
        <w:t xml:space="preserve">   TRUCKS    </w:t>
      </w:r>
      <w:r>
        <w:t xml:space="preserve">   DECK    </w:t>
      </w:r>
      <w:r>
        <w:t xml:space="preserve">   WHEEL    </w:t>
      </w:r>
      <w:r>
        <w:t xml:space="preserve">   SHRALPIT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</dc:title>
  <dcterms:created xsi:type="dcterms:W3CDTF">2021-10-11T16:47:32Z</dcterms:created>
  <dcterms:modified xsi:type="dcterms:W3CDTF">2021-10-11T16:47:32Z</dcterms:modified>
</cp:coreProperties>
</file>