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MUSCLE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example of fibrous joint, tooth in its socket.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of jaw moving forward, towards anterior.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 away from the midline.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Angle between bones either increases or decreases.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movement when your bone pivots along its axis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Fingers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movement you make when you raise your shoulder.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elbow is a uniaxial joint, more specifically it's a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made when you move your foot in a lateral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Palms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gliding motion the ___ between bones remains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used to classify synovial joints?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MUSCLE</dc:title>
  <dcterms:created xsi:type="dcterms:W3CDTF">2021-10-11T16:46:30Z</dcterms:created>
  <dcterms:modified xsi:type="dcterms:W3CDTF">2021-10-11T16:46:30Z</dcterms:modified>
</cp:coreProperties>
</file>