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LOCATION O - serves as an attachment site for tendon, ligaments, and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LOCATION F - protects the heart and lungs / provides a strong framework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LOCATION N - help you move your hand back and forth and to hold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LOCATION A - separates the nasal cavity into left and right 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LOCATION K - joins with the humerus on its larger end to make the elbow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LOCATION I - protection of internal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LOCATION H - involved in supporting the movements of the arm from lifting objects to other physical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LOCATION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LOCATION T - function as a strong weight-bearing platform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LOCATION R - bears the body’s weight from the knees to the ankles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LOCATION P -  supports the weight of the body and allowing motion of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LOCATION D - attaches the upper limb to the trunk as part of the ‘shoulder girdle’ / transmits force from the upper limb to the axial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LOCATION E - protection of the heart, lungs, and blood vessels from physical damage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LOCATION B- support the head, protect the spinal cord, provide mobility to head and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LOCATION S - merely functions as a support for the tibia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LOCATION V - support the basic framework of the digits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LOCATION U - work with connective tissues, ligaments and tendons, to provide movement in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LOCATION L - increases the freedom of movements at the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LOCATION Q - primary function is for knee extension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LOCATION G - largest of three bones that fuse together over time to comprise the outer sections of the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LOCATION J - connect the spine to the hip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LOCATION M - primarily junctions with the carpal bones of the hand at the wrist joint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2021-10-11T16:47:26Z</dcterms:created>
  <dcterms:modified xsi:type="dcterms:W3CDTF">2021-10-11T16:47:26Z</dcterms:modified>
</cp:coreProperties>
</file>