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bone at the bottom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vertebrae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and smaller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spine that is connect to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shorter of the two bones in the forarm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inner and larger bone of the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twelve of these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flat bone in the center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if the lower arm bones, the one that makes up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bones are located on ends of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fused bones above the coccxy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Top of the skeletal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after the finger carpals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ankle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bone also known as the shoulder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bones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the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bones after the tarsals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that the legs are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lower portion of the spine above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bone in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2021-10-11T16:48:15Z</dcterms:created>
  <dcterms:modified xsi:type="dcterms:W3CDTF">2021-10-11T16:48:15Z</dcterms:modified>
</cp:coreProperties>
</file>