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bone at the bottom of the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upper arm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bone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wrist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parts of the spine that connects to the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outer smaller bone of the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7 bones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are twelve of these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irregular bone the legs are attached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fused bones above the coccyx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bone known as the shoulder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bone after the carpals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flat bone in the center of the chest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flat bone in the center of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shorter of the two bones in the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top of the skeletal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lower portion of the spine above the sacrum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 of bones after the tarsals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bones are located on the ends of the 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the vertebrae of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larger bone  of the lower arm, that makes up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inner and larger bone of the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ankle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 known as the collar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2021-10-11T16:48:17Z</dcterms:created>
  <dcterms:modified xsi:type="dcterms:W3CDTF">2021-10-11T16:48:17Z</dcterms:modified>
</cp:coreProperties>
</file>