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skull, especially the part enclosing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bone in the human leg extending from the pelvis to the knee, that is the longest, largest, and strongest in the body; thighbone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 of the upper arm or forelimb, forming joints at the shoulder and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a series of slender curved bones articulated in pairs to the spine, protecting the thoracic cavity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thinner and longer of the two bones in the human forearm, on the side opposite to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of the series of small bones forming the backbone, having several projections for articulation and muscle attachment, and a hole through which the spinal cord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the eight small bones that make up the wrist (or carpus) that connects the hand to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5 vertebrae situated between the thoracic vertebrae and sacral vertebrae in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small, triangular bone at the base of the spinal column in the spinal column, formed of fused vestigial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of a series of slender curved bones articulated in pairs to the spine (twelve pairs in humans), protecting the thoracic cavity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the bones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fibrous plate that supports and shapes the edges of the eyelids.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jaw or a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7 types of vertebrae that forms the spine and form the neck, which supports the skull, or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the 12 bones of the backbone to which the ribs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and typically larger of the two bones between the knee and the ankle, parallel with the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of the large, flat, triangular bones that lie against the ribs in the upper back and provide attachments for the bone and muscles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bony structure near the base of the spine to which the hind limbs or legs are attached in humans and many other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and usually smaller of the two bones between the knee and the ankle in humans, parallel with the tibia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bone of the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the five bones in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thicker and shorter of the two bones in the human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2021-10-11T16:46:24Z</dcterms:created>
  <dcterms:modified xsi:type="dcterms:W3CDTF">2021-10-11T16:46:24Z</dcterms:modified>
</cp:coreProperties>
</file>