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THIGH    </w:t>
      </w:r>
      <w:r>
        <w:t xml:space="preserve">   SUPPORT    </w:t>
      </w:r>
      <w:r>
        <w:t xml:space="preserve">   SKULL    </w:t>
      </w:r>
      <w:r>
        <w:t xml:space="preserve">   SHOULDER    </w:t>
      </w:r>
      <w:r>
        <w:t xml:space="preserve">   RIBS    </w:t>
      </w:r>
      <w:r>
        <w:t xml:space="preserve">   PROTECT    </w:t>
      </w:r>
      <w:r>
        <w:t xml:space="preserve">   NECK    </w:t>
      </w:r>
      <w:r>
        <w:t xml:space="preserve">   LEG    </w:t>
      </w:r>
      <w:r>
        <w:t xml:space="preserve">   HIP    </w:t>
      </w:r>
      <w:r>
        <w:t xml:space="preserve">   HAND    </w:t>
      </w:r>
      <w:r>
        <w:t xml:space="preserve">   FOOT    </w:t>
      </w:r>
      <w:r>
        <w:t xml:space="preserve">   BONE    </w:t>
      </w:r>
      <w:r>
        <w:t xml:space="preserve">   BACKBONE    </w:t>
      </w:r>
      <w:r>
        <w:t xml:space="preserve">   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2021-10-11T16:50:59Z</dcterms:created>
  <dcterms:modified xsi:type="dcterms:W3CDTF">2021-10-11T16:50:59Z</dcterms:modified>
</cp:coreProperties>
</file>