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hard, dense connective tissue that forms most of the adult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starts may begin any time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hard framework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usually begins later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Encourage the person to exercise the affected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all bones of the upper and lower limbs, plus the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semi-rigid form of connective tissue, provides flexibility and smooth surfaces for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 the body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all bones of the head, neck, chest, and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joints to become inflamed, swollen, stiff, and painful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2021-10-11T16:46:59Z</dcterms:created>
  <dcterms:modified xsi:type="dcterms:W3CDTF">2021-10-11T16:46:59Z</dcterms:modified>
</cp:coreProperties>
</file>