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CLAVICLE    </w:t>
      </w:r>
      <w:r>
        <w:t xml:space="preserve">   CRANIUM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MANDIBLE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STERNUM    </w:t>
      </w:r>
      <w:r>
        <w:t xml:space="preserve">   TIBIA    </w:t>
      </w:r>
      <w:r>
        <w:t xml:space="preserve">   ULNA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2021-10-11T16:47:23Z</dcterms:created>
  <dcterms:modified xsi:type="dcterms:W3CDTF">2021-10-11T16:47:23Z</dcterms:modified>
</cp:coreProperties>
</file>