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SKELETOATS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MADRIGALS    </w:t>
      </w:r>
      <w:r>
        <w:t xml:space="preserve">   TOMAS    </w:t>
      </w:r>
      <w:r>
        <w:t xml:space="preserve">   JANUS    </w:t>
      </w:r>
      <w:r>
        <w:t xml:space="preserve">   EKATERINA    </w:t>
      </w:r>
      <w:r>
        <w:t xml:space="preserve">   DANGEROUS    </w:t>
      </w:r>
      <w:r>
        <w:t xml:space="preserve">   CLUES    </w:t>
      </w:r>
      <w:r>
        <w:t xml:space="preserve">   LUCIAN    </w:t>
      </w:r>
      <w:r>
        <w:t xml:space="preserve">   CATACOMBS    </w:t>
      </w:r>
      <w:r>
        <w:t xml:space="preserve">   PARIS    </w:t>
      </w:r>
      <w:r>
        <w:t xml:space="preserve">   BOSTON    </w:t>
      </w:r>
      <w:r>
        <w:t xml:space="preserve">   NELLIE    </w:t>
      </w:r>
      <w:r>
        <w:t xml:space="preserve">   DAN    </w:t>
      </w:r>
      <w:r>
        <w:t xml:space="preserve">   AMY    </w:t>
      </w:r>
      <w:r>
        <w:t xml:space="preserve">   GRACE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SKELETOATS WORD SEARCH</dc:title>
  <dcterms:created xsi:type="dcterms:W3CDTF">2021-10-11T16:47:53Z</dcterms:created>
  <dcterms:modified xsi:type="dcterms:W3CDTF">2021-10-11T16:47:53Z</dcterms:modified>
</cp:coreProperties>
</file>