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in pelvis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in pelvis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bone in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broken after punch to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thoracic spines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boxer fracture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in pelvis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hinge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bone in hip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2021-10-11T16:49:14Z</dcterms:created>
  <dcterms:modified xsi:type="dcterms:W3CDTF">2021-10-11T16:49:14Z</dcterms:modified>
</cp:coreProperties>
</file>