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FIELDS    </w:t>
      </w:r>
      <w:r>
        <w:t xml:space="preserve">   FLIGHT    </w:t>
      </w:r>
      <w:r>
        <w:t xml:space="preserve">   DECADE    </w:t>
      </w:r>
      <w:r>
        <w:t xml:space="preserve">   GARAGE    </w:t>
      </w:r>
      <w:r>
        <w:t xml:space="preserve">   DAVID ALMOND    </w:t>
      </w:r>
      <w:r>
        <w:t xml:space="preserve">   HOME SCHOOL    </w:t>
      </w:r>
      <w:r>
        <w:t xml:space="preserve">   OWLS    </w:t>
      </w:r>
      <w:r>
        <w:t xml:space="preserve">   EMERGENCY    </w:t>
      </w:r>
      <w:r>
        <w:t xml:space="preserve">   FLYING    </w:t>
      </w:r>
      <w:r>
        <w:t xml:space="preserve">   WINGS    </w:t>
      </w:r>
      <w:r>
        <w:t xml:space="preserve">   DOCTORS    </w:t>
      </w:r>
      <w:r>
        <w:t xml:space="preserve">   MICHAEL    </w:t>
      </w:r>
      <w:r>
        <w:t xml:space="preserve">   HOSPITAL    </w:t>
      </w:r>
      <w:r>
        <w:t xml:space="preserve">   MUM    </w:t>
      </w:r>
      <w:r>
        <w:t xml:space="preserve">   MINA    </w:t>
      </w:r>
      <w:r>
        <w:t xml:space="preserve">   SKELLIG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</dc:title>
  <dcterms:created xsi:type="dcterms:W3CDTF">2021-10-11T16:49:11Z</dcterms:created>
  <dcterms:modified xsi:type="dcterms:W3CDTF">2021-10-11T16:49:11Z</dcterms:modified>
</cp:coreProperties>
</file>