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SKELLIG</w:t>
      </w:r>
    </w:p>
    <w:p>
      <w:pPr>
        <w:pStyle w:val="Questions"/>
      </w:pPr>
      <w:r>
        <w:t xml:space="preserve">1. LEGLKSI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RAGCE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NSGIW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PILOHATS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NODALM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AMIN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HEACIML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ESNIDRF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EHMO OSLHCO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GEAARG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</dc:title>
  <dcterms:created xsi:type="dcterms:W3CDTF">2021-10-11T16:49:19Z</dcterms:created>
  <dcterms:modified xsi:type="dcterms:W3CDTF">2021-10-11T16:49:19Z</dcterms:modified>
</cp:coreProperties>
</file>