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Coot    </w:t>
      </w:r>
      <w:r>
        <w:t xml:space="preserve">   Wings    </w:t>
      </w:r>
      <w:r>
        <w:t xml:space="preserve">   Skin    </w:t>
      </w:r>
      <w:r>
        <w:t xml:space="preserve">   Fur    </w:t>
      </w:r>
      <w:r>
        <w:t xml:space="preserve">   Death    </w:t>
      </w:r>
      <w:r>
        <w:t xml:space="preserve">   Leaky    </w:t>
      </w:r>
      <w:r>
        <w:t xml:space="preserve">   Whisper     </w:t>
      </w:r>
      <w:r>
        <w:t xml:space="preserve">   Williamblake     </w:t>
      </w:r>
      <w:r>
        <w:t xml:space="preserve">   Fledglings     </w:t>
      </w:r>
      <w:r>
        <w:t xml:space="preserve">   Mysterious     </w:t>
      </w:r>
      <w:r>
        <w:t xml:space="preserve">   Heart    </w:t>
      </w:r>
      <w:r>
        <w:t xml:space="preserve">   Magic    </w:t>
      </w:r>
      <w:r>
        <w:t xml:space="preserve">   Bone    </w:t>
      </w:r>
      <w:r>
        <w:t xml:space="preserve">   Angel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</dc:title>
  <dcterms:created xsi:type="dcterms:W3CDTF">2021-10-11T16:47:54Z</dcterms:created>
  <dcterms:modified xsi:type="dcterms:W3CDTF">2021-10-11T16:47:54Z</dcterms:modified>
</cp:coreProperties>
</file>