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LISTEN    </w:t>
      </w:r>
      <w:r>
        <w:t xml:space="preserve">   RESPONSIBLE    </w:t>
      </w:r>
      <w:r>
        <w:t xml:space="preserve">   RELIABLE    </w:t>
      </w:r>
      <w:r>
        <w:t xml:space="preserve">   PUNCTUAL    </w:t>
      </w:r>
      <w:r>
        <w:t xml:space="preserve">   POLITE    </w:t>
      </w:r>
      <w:r>
        <w:t xml:space="preserve">   ORGANIZED    </w:t>
      </w:r>
      <w:r>
        <w:t xml:space="preserve">   MOTIVATED    </w:t>
      </w:r>
      <w:r>
        <w:t xml:space="preserve">   HARDWORKER    </w:t>
      </w:r>
      <w:r>
        <w:t xml:space="preserve">   LOYAL    </w:t>
      </w:r>
      <w:r>
        <w:t xml:space="preserve">   ENTHUSIASTIC    </w:t>
      </w:r>
      <w:r>
        <w:t xml:space="preserve">   DETERMINED    </w:t>
      </w:r>
      <w:r>
        <w:t xml:space="preserve">   COOPERATIVE    </w:t>
      </w:r>
      <w:r>
        <w:t xml:space="preserve">   AMBITIOUS    </w:t>
      </w:r>
      <w:r>
        <w:t xml:space="preserve">   TAKE DIRECTION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</dc:title>
  <dcterms:created xsi:type="dcterms:W3CDTF">2021-10-11T16:48:57Z</dcterms:created>
  <dcterms:modified xsi:type="dcterms:W3CDTF">2021-10-11T16:48:57Z</dcterms:modified>
</cp:coreProperties>
</file>