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PRACTICAL    </w:t>
      </w:r>
      <w:r>
        <w:t xml:space="preserve">   EXPERIENCED    </w:t>
      </w:r>
      <w:r>
        <w:t xml:space="preserve">   POSITIVE    </w:t>
      </w:r>
      <w:r>
        <w:t xml:space="preserve">   INDEPENDENT    </w:t>
      </w:r>
      <w:r>
        <w:t xml:space="preserve">   TALENTED    </w:t>
      </w:r>
      <w:r>
        <w:t xml:space="preserve">   WELLORGANISED    </w:t>
      </w:r>
      <w:r>
        <w:t xml:space="preserve">   CREATIVE    </w:t>
      </w:r>
      <w:r>
        <w:t xml:space="preserve">   COMMUNICATIVE    </w:t>
      </w:r>
      <w:r>
        <w:t xml:space="preserve">   ENTHUSIASTIC    </w:t>
      </w:r>
      <w:r>
        <w:t xml:space="preserve">   FRIENDLY    </w:t>
      </w:r>
      <w:r>
        <w:t xml:space="preserve">   ENERGETIC    </w:t>
      </w:r>
      <w:r>
        <w:t xml:space="preserve">   RELIABLE    </w:t>
      </w:r>
      <w:r>
        <w:t xml:space="preserve">   FLEXIBLE    </w:t>
      </w:r>
      <w:r>
        <w:t xml:space="preserve">   ADAPTABLE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</dc:title>
  <dcterms:created xsi:type="dcterms:W3CDTF">2021-10-11T16:49:27Z</dcterms:created>
  <dcterms:modified xsi:type="dcterms:W3CDTF">2021-10-11T16:49:27Z</dcterms:modified>
</cp:coreProperties>
</file>