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like talking to people and when you make friends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come to college on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Goes with SPEAKING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can speak, read and write well they have good ................ skills.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 work together to complete tasks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Opposite of SILLY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friends know they can count on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always help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</dc:title>
  <dcterms:created xsi:type="dcterms:W3CDTF">2021-10-11T16:48:32Z</dcterms:created>
  <dcterms:modified xsi:type="dcterms:W3CDTF">2021-10-11T16:48:32Z</dcterms:modified>
</cp:coreProperties>
</file>