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KEEN    </w:t>
      </w:r>
      <w:r>
        <w:t xml:space="preserve">   AMBITIOUS    </w:t>
      </w:r>
      <w:r>
        <w:t xml:space="preserve">   CONFIDENT    </w:t>
      </w:r>
      <w:r>
        <w:t xml:space="preserve">   ORGANISED    </w:t>
      </w:r>
      <w:r>
        <w:t xml:space="preserve">   COMMUNICATION    </w:t>
      </w:r>
      <w:r>
        <w:t xml:space="preserve">   LEADER    </w:t>
      </w:r>
      <w:r>
        <w:t xml:space="preserve">   ASSERTIVE    </w:t>
      </w:r>
      <w:r>
        <w:t xml:space="preserve">   ON TIME    </w:t>
      </w:r>
      <w:r>
        <w:t xml:space="preserve">   LISTENS    </w:t>
      </w:r>
      <w:r>
        <w:t xml:space="preserve">   HARD WORKING    </w:t>
      </w:r>
      <w:r>
        <w:t xml:space="preserve">   INTERESTED    </w:t>
      </w:r>
      <w:r>
        <w:t xml:space="preserve">   PRACTICAL    </w:t>
      </w:r>
      <w:r>
        <w:t xml:space="preserve">   FRIENDLY    </w:t>
      </w:r>
      <w:r>
        <w:t xml:space="preserve">   NEAT    </w:t>
      </w:r>
      <w:r>
        <w:t xml:space="preserve">   RELIABLE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</dc:title>
  <dcterms:created xsi:type="dcterms:W3CDTF">2021-10-11T16:48:40Z</dcterms:created>
  <dcterms:modified xsi:type="dcterms:W3CDTF">2021-10-11T16:48:40Z</dcterms:modified>
</cp:coreProperties>
</file>