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SKILLS IN THE WORKPLACE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think outside the box and eliminate problems one may encounter in the workplace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Skill of being able to use a variety of technologies to help complete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Taking charge by oing above and beyond, or completing tasks before being asked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work well with other coworkers to complete tasks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Being able to effectively complete more than one task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one's time in a efficient manner at work, such as prioritizing or finishing everything 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entrusted and maintaining that trust by arriving on time, working on what needs to be done, (etc...)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self-control over one's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maintain a positive outlook even in difficult or frustrating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skill which is the ability to convey information to coworkers and customers clearly, and can be written or verbal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Telling the truth, even when it is hard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Keeping everything neat and tidy so it is easy to work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IN THE WORKPLACE</dc:title>
  <dcterms:created xsi:type="dcterms:W3CDTF">2021-10-11T16:48:42Z</dcterms:created>
  <dcterms:modified xsi:type="dcterms:W3CDTF">2021-10-11T16:48:42Z</dcterms:modified>
</cp:coreProperties>
</file>