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SKILLS NEEDED FOR EVERY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FOLLOW DIRECTIONS    </w:t>
      </w:r>
      <w:r>
        <w:t xml:space="preserve">   DECISION MAKING    </w:t>
      </w:r>
      <w:r>
        <w:t xml:space="preserve">   KNOW YOUR JOB    </w:t>
      </w:r>
      <w:r>
        <w:t xml:space="preserve">   ASK FOR HELP    </w:t>
      </w:r>
      <w:r>
        <w:t xml:space="preserve">   SOCIAL SKILLS    </w:t>
      </w:r>
      <w:r>
        <w:t xml:space="preserve">   FOLLOW SCHEDULE    </w:t>
      </w:r>
      <w:r>
        <w:t xml:space="preserve">   GOOD ATTENDANCE    </w:t>
      </w:r>
      <w:r>
        <w:t xml:space="preserve">   FLEXIBLE    </w:t>
      </w:r>
      <w:r>
        <w:t xml:space="preserve">   HYGIENE    </w:t>
      </w:r>
      <w:r>
        <w:t xml:space="preserve">   COMMUNICATE    </w:t>
      </w:r>
      <w:r>
        <w:t xml:space="preserve">   APPROPRIATE DRESS    </w:t>
      </w:r>
      <w:r>
        <w:t xml:space="preserve">  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NEEDED FOR EVERY JOB</dc:title>
  <dcterms:created xsi:type="dcterms:W3CDTF">2021-10-11T16:49:24Z</dcterms:created>
  <dcterms:modified xsi:type="dcterms:W3CDTF">2021-10-11T16:49:24Z</dcterms:modified>
</cp:coreProperties>
</file>