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SKILLS USA JOB READY  DAY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Management    </w:t>
      </w:r>
      <w:r>
        <w:t xml:space="preserve">   Team work    </w:t>
      </w:r>
      <w:r>
        <w:t xml:space="preserve">   Communication    </w:t>
      </w:r>
      <w:r>
        <w:t xml:space="preserve">   Adaptability    </w:t>
      </w:r>
      <w:r>
        <w:t xml:space="preserve">   Certifications    </w:t>
      </w:r>
      <w:r>
        <w:t xml:space="preserve">   Organizing    </w:t>
      </w:r>
      <w:r>
        <w:t xml:space="preserve">   Responsibility    </w:t>
      </w:r>
      <w:r>
        <w:t xml:space="preserve">   Work ethic    </w:t>
      </w:r>
      <w:r>
        <w:t xml:space="preserve">   Leadership    </w:t>
      </w:r>
      <w:r>
        <w:t xml:space="preserve">   Planning    </w:t>
      </w:r>
      <w:r>
        <w:t xml:space="preserve">   Decision making    </w:t>
      </w:r>
      <w:r>
        <w:t xml:space="preserve">   Self motivation    </w:t>
      </w:r>
      <w:r>
        <w:t xml:space="preserve">   Professionalism    </w:t>
      </w:r>
      <w:r>
        <w:t xml:space="preserve">   Integrity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USA JOB READY  DAY ONE</dc:title>
  <dcterms:created xsi:type="dcterms:W3CDTF">2021-10-11T16:48:48Z</dcterms:created>
  <dcterms:modified xsi:type="dcterms:W3CDTF">2021-10-11T16:48:48Z</dcterms:modified>
</cp:coreProperties>
</file>