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JOINTS    </w:t>
      </w:r>
      <w:r>
        <w:t xml:space="preserve">   DERMATOLOGY    </w:t>
      </w:r>
      <w:r>
        <w:t xml:space="preserve">   ARTERY    </w:t>
      </w:r>
      <w:r>
        <w:t xml:space="preserve">   EFFLEURAGE    </w:t>
      </w:r>
      <w:r>
        <w:t xml:space="preserve">   MILLIAMPERE    </w:t>
      </w:r>
      <w:r>
        <w:t xml:space="preserve">   ORGANS    </w:t>
      </w:r>
      <w:r>
        <w:t xml:space="preserve">   CORRUGATOR    </w:t>
      </w:r>
      <w:r>
        <w:t xml:space="preserve">   WATT    </w:t>
      </w:r>
      <w:r>
        <w:t xml:space="preserve">   VIRUCIDAL    </w:t>
      </w:r>
      <w:r>
        <w:t xml:space="preserve">   IONTOPHORESIS    </w:t>
      </w:r>
      <w:r>
        <w:t xml:space="preserve">   OHM    </w:t>
      </w:r>
      <w:r>
        <w:t xml:space="preserve">   WHEAL    </w:t>
      </w:r>
      <w:r>
        <w:t xml:space="preserve">   VESICLE    </w:t>
      </w:r>
      <w:r>
        <w:t xml:space="preserve">   BROMHIDROSIS    </w:t>
      </w:r>
      <w:r>
        <w:t xml:space="preserve">   SEBACEOUS GLANDS    </w:t>
      </w:r>
      <w:r>
        <w:t xml:space="preserve">   IMPETIGO    </w:t>
      </w:r>
      <w:r>
        <w:t xml:space="preserve">   TUBERCULOCIDAL    </w:t>
      </w:r>
      <w:r>
        <w:t xml:space="preserve">   ALBINISM    </w:t>
      </w:r>
      <w:r>
        <w:t xml:space="preserve">   MILIA    </w:t>
      </w:r>
      <w:r>
        <w:t xml:space="preserve">   ECZEMA    </w:t>
      </w:r>
      <w:r>
        <w:t xml:space="preserve">   ORIGIN    </w:t>
      </w:r>
      <w:r>
        <w:t xml:space="preserve">   DAUGHTER CELLS    </w:t>
      </w:r>
      <w:r>
        <w:t xml:space="preserve">   PROCERUS    </w:t>
      </w:r>
      <w:r>
        <w:t xml:space="preserve">   ANATOMY    </w:t>
      </w:r>
      <w:r>
        <w:t xml:space="preserve">   PUSTULE    </w:t>
      </w:r>
      <w:r>
        <w:t xml:space="preserve">   STRATUM CORNEUM    </w:t>
      </w:r>
      <w:r>
        <w:t xml:space="preserve">   MOISTURIZER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</dc:title>
  <dcterms:created xsi:type="dcterms:W3CDTF">2021-10-11T16:48:46Z</dcterms:created>
  <dcterms:modified xsi:type="dcterms:W3CDTF">2021-10-11T16:48:46Z</dcterms:modified>
</cp:coreProperties>
</file>