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SKINNYBONES</w:t>
      </w:r>
    </w:p>
    <w:p>
      <w:pPr>
        <w:pStyle w:val="Questions"/>
      </w:pPr>
      <w:r>
        <w:t xml:space="preserve">1. BTAS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SLLBA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AEXL NIHTKFAVROC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TTKIY RFEITTRS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EEP.SLPMOR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FLFYFU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ETSVE RYGAEV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LDAB OPSST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CPSA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RTHEOM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RDMNAGA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TJ..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ILLTTE GEUELA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ALEHERSBC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AALLSEBB ODMIDNA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ODRHAL HALSMLRA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TATM ETSNRO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SKINNYBONES</dc:title>
  <dcterms:created xsi:type="dcterms:W3CDTF">2021-10-11T16:50:22Z</dcterms:created>
  <dcterms:modified xsi:type="dcterms:W3CDTF">2021-10-11T16:50:22Z</dcterms:modified>
</cp:coreProperties>
</file>