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Don't ________ pimples!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__________________ lubricates the skin and hair.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 skin forms a __________________ that prevents harmful substances and germs from entering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Subcutaneous tissue, epidermis and ___________________________ are the three layers of skin.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Acne is common during ________________________________.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Skin is the largest _________________ in our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Wearing ____________________ protects your skin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basic component of hair, skin and nails?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Sunlight helps our bodies create 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pimple starts when the ___________ in the skin become clogged.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cells in the epidermis are replaced every ______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also need to wear _________________ and a hat to protect us from the sun.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recommended to wash your face ______________ a 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Wearing tight clothes can cause ___________________ to your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Skin protects the networks of _______________, bones, nerves, blood vessels and everything else in our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Between 10am and 4pm the sun's rays are 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Skin has _____________ 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_________________ gives the skin its colour.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</dc:title>
  <dcterms:created xsi:type="dcterms:W3CDTF">2021-10-11T16:49:37Z</dcterms:created>
  <dcterms:modified xsi:type="dcterms:W3CDTF">2021-10-11T16:49:37Z</dcterms:modified>
</cp:coreProperties>
</file>