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 INSERVICE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branch of medicine that deals with the conditions of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epidermis contains no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 second  largest organ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been shown to decrease the risk of pressure ulcers.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skin is most similar to ____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is damaging to the supervicial blood vessels directly under the skin -- occuring when two surfaces rub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Pressure ulcers occur due to pressure applied to soft tissue resulting in obstructed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Tatoo ink is held in the _________&gt;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_____________tissue  should be removed in most pressure ulcers.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skin acts as a ____________-resistand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is a much higher rate of pressure ulcers in _____________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Oily skin is caused by over-active ________________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localized damaged to the skin that usually occurs over a bony prominance as a result of presser or shearing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 a person gets older the skin gets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skin protect the body against?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skin have its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outer covering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Microorganism such as _____________ colonize the skin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 many layers of skin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care for a person at risk for pressure ulcers is the redistribution of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damaged skin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 is a common sign of skin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outer layer of the skin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further exacerbate dooamage done by pressure , friction or shearing.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UV light cause on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___________________ is the separation of the skin  from underlying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 INSERVICE</dc:title>
  <dcterms:created xsi:type="dcterms:W3CDTF">2021-10-11T16:49:30Z</dcterms:created>
  <dcterms:modified xsi:type="dcterms:W3CDTF">2021-10-11T16:49:30Z</dcterms:modified>
</cp:coreProperties>
</file>