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Face    </w:t>
      </w:r>
      <w:r>
        <w:t xml:space="preserve">   Skin    </w:t>
      </w:r>
      <w:r>
        <w:t xml:space="preserve">   Excess oil    </w:t>
      </w:r>
      <w:r>
        <w:t xml:space="preserve">   Cells    </w:t>
      </w:r>
      <w:r>
        <w:t xml:space="preserve">   Dead skin    </w:t>
      </w:r>
      <w:r>
        <w:t xml:space="preserve">   Inflammation    </w:t>
      </w:r>
      <w:r>
        <w:t xml:space="preserve">   Follicles    </w:t>
      </w:r>
      <w:r>
        <w:t xml:space="preserve">   Clogged    </w:t>
      </w:r>
      <w:r>
        <w:t xml:space="preserve">   Pustules    </w:t>
      </w:r>
      <w:r>
        <w:t xml:space="preserve">   Papules    </w:t>
      </w:r>
      <w:r>
        <w:t xml:space="preserve">   Whiteheads    </w:t>
      </w:r>
      <w:r>
        <w:t xml:space="preserve">   Blackheads    </w:t>
      </w:r>
      <w:r>
        <w:t xml:space="preserve">   Comedones    </w:t>
      </w:r>
      <w:r>
        <w:t xml:space="preserve">   Acne vulgaris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DISORDERS</dc:title>
  <dcterms:created xsi:type="dcterms:W3CDTF">2021-10-11T16:49:13Z</dcterms:created>
  <dcterms:modified xsi:type="dcterms:W3CDTF">2021-10-11T16:49:13Z</dcterms:modified>
</cp:coreProperties>
</file>