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&amp; SENSE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ungu/o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colored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transparent structure behind the pupil that bends light rays so that they focus on the back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myring/o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derm/o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visual exam of the interior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nas/o or rhin/o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magnetic waves produce images of the chest in 3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middle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layer of sensitive cells (rods and cones) at the back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Outer layer of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x-ray images of blood vessels in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laryng/o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malignant tumor of pigmented cells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clouding of the lens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visual exam of the ear to the ear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oil-producing gland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incision of the chest to remove a lung or a portion of a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aur/o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&amp; SENSE </dc:title>
  <dcterms:created xsi:type="dcterms:W3CDTF">2021-10-11T16:50:00Z</dcterms:created>
  <dcterms:modified xsi:type="dcterms:W3CDTF">2021-10-11T16:50:00Z</dcterms:modified>
</cp:coreProperties>
</file>