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SKITTLES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Agron    </w:t>
      </w:r>
      <w:r>
        <w:t xml:space="preserve">   Benoist    </w:t>
      </w:r>
      <w:r>
        <w:t xml:space="preserve">   Chord    </w:t>
      </w:r>
      <w:r>
        <w:t xml:space="preserve">   Criss    </w:t>
      </w:r>
      <w:r>
        <w:t xml:space="preserve">   Darren    </w:t>
      </w:r>
      <w:r>
        <w:t xml:space="preserve">   Dianna    </w:t>
      </w:r>
      <w:r>
        <w:t xml:space="preserve">   GLEE    </w:t>
      </w:r>
      <w:r>
        <w:t xml:space="preserve">   Heather    </w:t>
      </w:r>
      <w:r>
        <w:t xml:space="preserve">   Kent    </w:t>
      </w:r>
      <w:r>
        <w:t xml:space="preserve">   Kyla    </w:t>
      </w:r>
      <w:r>
        <w:t xml:space="preserve">   Lea    </w:t>
      </w:r>
      <w:r>
        <w:t xml:space="preserve">   Melissa    </w:t>
      </w:r>
      <w:r>
        <w:t xml:space="preserve">   Michele    </w:t>
      </w:r>
      <w:r>
        <w:t xml:space="preserve">   Morris    </w:t>
      </w:r>
      <w:r>
        <w:t xml:space="preserve">   Naya    </w:t>
      </w:r>
      <w:r>
        <w:t xml:space="preserve">   Overstreet    </w:t>
      </w:r>
      <w:r>
        <w:t xml:space="preserve">   Rivera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SKITTLES</dc:title>
  <dcterms:created xsi:type="dcterms:W3CDTF">2021-10-11T16:49:45Z</dcterms:created>
  <dcterms:modified xsi:type="dcterms:W3CDTF">2021-10-11T16:49:45Z</dcterms:modified>
</cp:coreProperties>
</file>