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february    </w:t>
      </w:r>
      <w:r>
        <w:t xml:space="preserve">   flurry    </w:t>
      </w:r>
      <w:r>
        <w:t xml:space="preserve">   skiing    </w:t>
      </w:r>
      <w:r>
        <w:t xml:space="preserve">   glide    </w:t>
      </w:r>
      <w:r>
        <w:t xml:space="preserve">   view    </w:t>
      </w:r>
      <w:r>
        <w:t xml:space="preserve">   crunch    </w:t>
      </w:r>
      <w:r>
        <w:t xml:space="preserve">   crisp    </w:t>
      </w:r>
      <w:r>
        <w:t xml:space="preserve">   toboggan    </w:t>
      </w:r>
      <w:r>
        <w:t xml:space="preserve">   sledge    </w:t>
      </w:r>
      <w:r>
        <w:t xml:space="preserve">   powdery    </w:t>
      </w:r>
      <w:r>
        <w:t xml:space="preserve">   sparkling    </w:t>
      </w:r>
      <w:r>
        <w:t xml:space="preserve">   glistening    </w:t>
      </w:r>
      <w:r>
        <w:t xml:space="preserve">   snowflake    </w:t>
      </w:r>
      <w:r>
        <w:t xml:space="preserve">   alpine    </w:t>
      </w:r>
      <w:r>
        <w:t xml:space="preserve">   piste    </w:t>
      </w:r>
      <w:r>
        <w:t xml:space="preserve">   slope    </w:t>
      </w:r>
      <w:r>
        <w:t xml:space="preserve">   summit    </w:t>
      </w:r>
      <w:r>
        <w:t xml:space="preserve">   peak    </w:t>
      </w:r>
      <w:r>
        <w:t xml:space="preserve">   mountain    </w:t>
      </w:r>
      <w:r>
        <w:t xml:space="preserve">   white    </w:t>
      </w:r>
      <w:r>
        <w:t xml:space="preserve">   snow    </w:t>
      </w:r>
      <w:r>
        <w:t xml:space="preserve">   hot_chocolate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 FUN</dc:title>
  <dcterms:created xsi:type="dcterms:W3CDTF">2021-10-11T16:48:03Z</dcterms:created>
  <dcterms:modified xsi:type="dcterms:W3CDTF">2021-10-11T16:48:03Z</dcterms:modified>
</cp:coreProperties>
</file>