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SKODEN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Smudge    </w:t>
      </w:r>
      <w:r>
        <w:t xml:space="preserve">   Infinity    </w:t>
      </w:r>
      <w:r>
        <w:t xml:space="preserve">   Powwow    </w:t>
      </w:r>
      <w:r>
        <w:t xml:space="preserve">   Justice    </w:t>
      </w:r>
      <w:r>
        <w:t xml:space="preserve">   Truth    </w:t>
      </w:r>
      <w:r>
        <w:t xml:space="preserve">   Marx    </w:t>
      </w:r>
      <w:r>
        <w:t xml:space="preserve">   Power    </w:t>
      </w:r>
      <w:r>
        <w:t xml:space="preserve">   Sage    </w:t>
      </w:r>
      <w:r>
        <w:t xml:space="preserve">   Indigenous    </w:t>
      </w:r>
      <w:r>
        <w:t xml:space="preserve">   Equality    </w:t>
      </w:r>
      <w:r>
        <w:t xml:space="preserve">   Comrades    </w:t>
      </w:r>
      <w:r>
        <w:t xml:space="preserve">   Métis    </w:t>
      </w:r>
      <w:r>
        <w:t xml:space="preserve">   Riel    </w:t>
      </w:r>
      <w:r>
        <w:t xml:space="preserve">   Skoden    </w:t>
      </w:r>
      <w:r>
        <w:t xml:space="preserve">   Revolutionary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SKODEN</dc:title>
  <dcterms:created xsi:type="dcterms:W3CDTF">2021-10-11T16:49:43Z</dcterms:created>
  <dcterms:modified xsi:type="dcterms:W3CDTF">2021-10-11T16:49:43Z</dcterms:modified>
</cp:coreProperties>
</file>