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SKOOLKAMP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veilig    </w:t>
      </w:r>
      <w:r>
        <w:t xml:space="preserve">   vlot    </w:t>
      </w:r>
      <w:r>
        <w:t xml:space="preserve">   instrukteur    </w:t>
      </w:r>
      <w:r>
        <w:t xml:space="preserve">   rotsklim    </w:t>
      </w:r>
      <w:r>
        <w:t xml:space="preserve">   ontbyt    </w:t>
      </w:r>
      <w:r>
        <w:t xml:space="preserve">   stort    </w:t>
      </w:r>
      <w:r>
        <w:t xml:space="preserve">   leier    </w:t>
      </w:r>
      <w:r>
        <w:t xml:space="preserve">   matras    </w:t>
      </w:r>
      <w:r>
        <w:t xml:space="preserve">   aktiwiteite    </w:t>
      </w:r>
      <w:r>
        <w:t xml:space="preserve">   skoolkamp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SKOOLKAMP</dc:title>
  <dcterms:created xsi:type="dcterms:W3CDTF">2021-10-11T16:50:03Z</dcterms:created>
  <dcterms:modified xsi:type="dcterms:W3CDTF">2021-10-11T16:50:03Z</dcterms:modified>
</cp:coreProperties>
</file>