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SKYLANDER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HENCHMAN    </w:t>
      </w:r>
      <w:r>
        <w:t xml:space="preserve">   MASK OF POWER    </w:t>
      </w:r>
      <w:r>
        <w:t xml:space="preserve">   SKYLANDIA    </w:t>
      </w:r>
      <w:r>
        <w:t xml:space="preserve">   MADAME DESTINY    </w:t>
      </w:r>
      <w:r>
        <w:t xml:space="preserve">   ROCKY    </w:t>
      </w:r>
      <w:r>
        <w:t xml:space="preserve">   SQUIRM GRUB    </w:t>
      </w:r>
      <w:r>
        <w:t xml:space="preserve">   BOOM BROTHERS    </w:t>
      </w:r>
      <w:r>
        <w:t xml:space="preserve">   STONE GOLEM    </w:t>
      </w:r>
      <w:r>
        <w:t xml:space="preserve">   COTTON CANDY    </w:t>
      </w:r>
      <w:r>
        <w:t xml:space="preserve">   SONIC BOOM    </w:t>
      </w:r>
      <w:r>
        <w:t xml:space="preserve">   PROFESSOR PUCK    </w:t>
      </w:r>
      <w:r>
        <w:t xml:space="preserve">   BOOK OF POWER    </w:t>
      </w:r>
      <w:r>
        <w:t xml:space="preserve">   SPROCKET    </w:t>
      </w:r>
      <w:r>
        <w:t xml:space="preserve">   GLUMSHANKS    </w:t>
      </w:r>
      <w:r>
        <w:t xml:space="preserve">   GURGLE FIN    </w:t>
      </w:r>
      <w:r>
        <w:t xml:space="preserve">   SWEET O TRON    </w:t>
      </w:r>
      <w:r>
        <w:t xml:space="preserve">   MASTER EON    </w:t>
      </w:r>
      <w:r>
        <w:t xml:space="preserve">   KAOS    </w:t>
      </w:r>
      <w:r>
        <w:t xml:space="preserve">   SKYLANDERS    </w:t>
      </w:r>
      <w:r>
        <w:t xml:space="preserve">   HOTDOG    </w:t>
      </w:r>
      <w:r>
        <w:t xml:space="preserve">   GRIFFIN    </w:t>
      </w:r>
      <w:r>
        <w:t xml:space="preserve">   SANDSHARK    </w:t>
      </w:r>
      <w:r>
        <w:t xml:space="preserve">   TERRAFIN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SKYLANDER UNIVERSE</dc:title>
  <dcterms:created xsi:type="dcterms:W3CDTF">2021-10-11T16:50:31Z</dcterms:created>
  <dcterms:modified xsi:type="dcterms:W3CDTF">2021-10-11T16:50:31Z</dcterms:modified>
</cp:coreProperties>
</file>