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may be... to our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all thy... and loving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our love for thee and our dear...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We... thee father make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us... to know thy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thy...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Grant that in... and deed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we so forget... that in our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Thy...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may be... in His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we be ever... and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may find no... to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us the... to perform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we may... in the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 us thy...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We... thee father to show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To... with thee and the Holy Ghost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 Prayer</dc:title>
  <dcterms:created xsi:type="dcterms:W3CDTF">2021-10-11T16:46:36Z</dcterms:created>
  <dcterms:modified xsi:type="dcterms:W3CDTF">2021-10-11T16:46:36Z</dcterms:modified>
</cp:coreProperties>
</file>