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look    </w:t>
      </w:r>
      <w:r>
        <w:t xml:space="preserve">   come    </w:t>
      </w:r>
      <w:r>
        <w:t xml:space="preserve">   three    </w:t>
      </w:r>
      <w:r>
        <w:t xml:space="preserve">   one    </w:t>
      </w:r>
      <w:r>
        <w:t xml:space="preserve">   white    </w:t>
      </w:r>
      <w:r>
        <w:t xml:space="preserve">   yellow    </w:t>
      </w:r>
      <w:r>
        <w:t xml:space="preserve">   little    </w:t>
      </w:r>
      <w:r>
        <w:t xml:space="preserve">   they    </w:t>
      </w:r>
      <w:r>
        <w:t xml:space="preserve">   was    </w:t>
      </w:r>
      <w:r>
        <w:t xml:space="preserve">   like    </w:t>
      </w:r>
      <w:r>
        <w:t xml:space="preserve">   what    </w:t>
      </w:r>
      <w:r>
        <w:t xml:space="preserve">   the    </w:t>
      </w:r>
      <w:r>
        <w:t xml:space="preserve">   purple    </w:t>
      </w:r>
      <w:r>
        <w:t xml:space="preserve">   and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Sight Words</dc:title>
  <dcterms:created xsi:type="dcterms:W3CDTF">2021-10-11T16:46:51Z</dcterms:created>
  <dcterms:modified xsi:type="dcterms:W3CDTF">2021-10-11T16:46:51Z</dcterms:modified>
</cp:coreProperties>
</file>