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Delaying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form of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 selling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</dc:title>
  <dcterms:created xsi:type="dcterms:W3CDTF">2021-10-11T16:49:54Z</dcterms:created>
  <dcterms:modified xsi:type="dcterms:W3CDTF">2021-10-11T16:49:54Z</dcterms:modified>
</cp:coreProperties>
</file>