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SLAVERY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Large"/>
      </w:pPr>
      <w:r>
        <w:t xml:space="preserve">   FREDERICK DOUGLAS    </w:t>
      </w:r>
      <w:r>
        <w:t xml:space="preserve">   WEALTH    </w:t>
      </w:r>
      <w:r>
        <w:t xml:space="preserve">   SLAVERY    </w:t>
      </w:r>
      <w:r>
        <w:t xml:space="preserve">   SLAVE STATES    </w:t>
      </w:r>
      <w:r>
        <w:t xml:space="preserve">   NEW STATES    </w:t>
      </w:r>
      <w:r>
        <w:t xml:space="preserve">   MISSOURI    </w:t>
      </w:r>
      <w:r>
        <w:t xml:space="preserve">   MAINE    </w:t>
      </w:r>
      <w:r>
        <w:t xml:space="preserve">   LOUISIANA PURCHASE    </w:t>
      </w:r>
      <w:r>
        <w:t xml:space="preserve">   FUGITIVE SLAVE ACT    </w:t>
      </w:r>
      <w:r>
        <w:t xml:space="preserve">   FREE STATES    </w:t>
      </w:r>
      <w:r>
        <w:t xml:space="preserve">   ANTISLAVERY    </w:t>
      </w:r>
      <w:r>
        <w:t xml:space="preserve">   ABRAHAM LINCOLN    </w:t>
      </w:r>
      <w:r>
        <w:t xml:space="preserve">   ABOLITIONIST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SLAVERY</dc:title>
  <dcterms:created xsi:type="dcterms:W3CDTF">2021-10-11T16:51:30Z</dcterms:created>
  <dcterms:modified xsi:type="dcterms:W3CDTF">2021-10-11T16:51:30Z</dcterms:modified>
</cp:coreProperties>
</file>