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 DIVIDES THE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withdraw from membership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Agreement, proposed in 1819 by Henry Clay, to keep the number of slaves and free states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mid-1800s, a term referring to the idea that each territory could decide for itself whether or not to allow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passed in 1850 that required all citizens to aid in the capture of runaway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Clay introduced a series of resolutions on January 29, 1850 to seek compromise and avert a crisis between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party established in the United States in 1854 with the goal of keeping slavery out of the western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passed in 1846 that banned slavery in any territories won by the United States from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1852 novel by Harriet Beecher Stowe written to show the evils of slavery and the injustice of the fugitive slave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anti slavery party founded in 1848 to keep slavery out of the western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 between people of the same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guns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runaway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DIVIDES THE NATION</dc:title>
  <dcterms:created xsi:type="dcterms:W3CDTF">2021-10-11T16:50:49Z</dcterms:created>
  <dcterms:modified xsi:type="dcterms:W3CDTF">2021-10-11T16:50:49Z</dcterms:modified>
</cp:coreProperties>
</file>